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28AEE" w14:textId="77777777" w:rsidR="00131D22" w:rsidRDefault="003C3D63">
      <w:pPr>
        <w:jc w:val="center"/>
      </w:pPr>
      <w:r>
        <w:rPr>
          <w:b/>
          <w:sz w:val="28"/>
        </w:rPr>
        <w:t>CURRICULUM VITAE</w:t>
      </w:r>
    </w:p>
    <w:p w14:paraId="1B38B8CF" w14:textId="77777777" w:rsidR="00131D22" w:rsidRDefault="003C3D63">
      <w:r>
        <w:t>Dr. Haliz Abdulrahman Hussein</w:t>
      </w:r>
    </w:p>
    <w:p w14:paraId="6A16A9B3" w14:textId="77777777" w:rsidR="00131D22" w:rsidRDefault="003C3D63">
      <w:r>
        <w:t>Lecturer – Medical Radiation Physics</w:t>
      </w:r>
    </w:p>
    <w:p w14:paraId="7C4D052F" w14:textId="13CF5A07" w:rsidR="00131D22" w:rsidRDefault="003C3D63" w:rsidP="00480DE8">
      <w:r>
        <w:t>College of Medicine, University of Duhok</w:t>
      </w:r>
    </w:p>
    <w:p w14:paraId="31CCDAB5" w14:textId="77777777" w:rsidR="00131D22" w:rsidRPr="00480DE8" w:rsidRDefault="003C3D63">
      <w:pPr>
        <w:pStyle w:val="Heading1"/>
        <w:rPr>
          <w:color w:val="000000" w:themeColor="text1"/>
        </w:rPr>
      </w:pPr>
      <w:r w:rsidRPr="00480DE8">
        <w:rPr>
          <w:color w:val="000000" w:themeColor="text1"/>
        </w:rPr>
        <w:t>Personal Information</w:t>
      </w:r>
    </w:p>
    <w:p w14:paraId="1AEF1B1C" w14:textId="680204CA" w:rsidR="00131D22" w:rsidRDefault="003C3D63">
      <w:r>
        <w:t>• Full Name: Haliz Abdulrahman Hussein</w:t>
      </w:r>
    </w:p>
    <w:p w14:paraId="61EFD457" w14:textId="77777777" w:rsidR="00131D22" w:rsidRDefault="003C3D63">
      <w:r>
        <w:t>• Date of Birth: January 15, 1978</w:t>
      </w:r>
    </w:p>
    <w:p w14:paraId="48B1FF45" w14:textId="77777777" w:rsidR="00131D22" w:rsidRDefault="003C3D63">
      <w:r>
        <w:t>• Place of Birth: Duhok, Iraq</w:t>
      </w:r>
    </w:p>
    <w:p w14:paraId="6F9AE8F5" w14:textId="77777777" w:rsidR="00131D22" w:rsidRDefault="003C3D63">
      <w:r>
        <w:t>• Marital Status: Married</w:t>
      </w:r>
    </w:p>
    <w:p w14:paraId="24E7F89D" w14:textId="77777777" w:rsidR="00131D22" w:rsidRDefault="003C3D63">
      <w:r>
        <w:t>• Phone Number: +964 750 480 7721</w:t>
      </w:r>
    </w:p>
    <w:p w14:paraId="72397161" w14:textId="77777777" w:rsidR="00131D22" w:rsidRDefault="003C3D63">
      <w:r>
        <w:t>• Email: haliz.hussein@uod.ac</w:t>
      </w:r>
    </w:p>
    <w:p w14:paraId="20BF87FB" w14:textId="77777777" w:rsidR="00131D22" w:rsidRPr="00480DE8" w:rsidRDefault="003C3D63">
      <w:pPr>
        <w:pStyle w:val="Heading1"/>
        <w:rPr>
          <w:color w:val="000000" w:themeColor="text1"/>
        </w:rPr>
      </w:pPr>
      <w:r w:rsidRPr="00480DE8">
        <w:rPr>
          <w:color w:val="000000" w:themeColor="text1"/>
        </w:rPr>
        <w:t>Academic Background</w:t>
      </w:r>
    </w:p>
    <w:p w14:paraId="6ED077AE" w14:textId="77777777" w:rsidR="00131D22" w:rsidRDefault="003C3D63">
      <w:r>
        <w:t>• Academic Title: Lecturer</w:t>
      </w:r>
    </w:p>
    <w:p w14:paraId="4E8C43B3" w14:textId="77777777" w:rsidR="00131D22" w:rsidRDefault="003C3D63">
      <w:r>
        <w:t>• Years of Teaching Experience: 25 years</w:t>
      </w:r>
    </w:p>
    <w:p w14:paraId="760DFCAC" w14:textId="77777777" w:rsidR="00131D22" w:rsidRDefault="003C3D63">
      <w:r>
        <w:t>• Start of Teaching Career: 2001</w:t>
      </w:r>
    </w:p>
    <w:p w14:paraId="11A339BD" w14:textId="77777777" w:rsidR="00131D22" w:rsidRDefault="003C3D63">
      <w:r>
        <w:t>• Affiliation:</w:t>
      </w:r>
    </w:p>
    <w:p w14:paraId="3DEAC6AD" w14:textId="77777777" w:rsidR="00131D22" w:rsidRDefault="003C3D63">
      <w:r>
        <w:t xml:space="preserve">   - University: University of Duhok (UoD)</w:t>
      </w:r>
    </w:p>
    <w:p w14:paraId="72D4AB78" w14:textId="77777777" w:rsidR="00131D22" w:rsidRDefault="003C3D63">
      <w:r>
        <w:t xml:space="preserve">   - College: College of Medicine</w:t>
      </w:r>
    </w:p>
    <w:p w14:paraId="63C30584" w14:textId="5F4F7407" w:rsidR="00131D22" w:rsidRPr="00A71502" w:rsidRDefault="003C3D63">
      <w:pPr>
        <w:rPr>
          <w:color w:val="000000" w:themeColor="text1"/>
          <w:sz w:val="20"/>
          <w:szCs w:val="20"/>
        </w:rPr>
      </w:pPr>
      <w:r>
        <w:t xml:space="preserve">   - Department:</w:t>
      </w:r>
      <w:r w:rsidR="0015355A">
        <w:t xml:space="preserve"> </w:t>
      </w:r>
      <w:r w:rsidR="007C514E" w:rsidRPr="00A71502">
        <w:rPr>
          <w:sz w:val="20"/>
          <w:szCs w:val="20"/>
        </w:rPr>
        <w:t>Anato</w:t>
      </w:r>
      <w:r w:rsidR="00EE6906" w:rsidRPr="00A71502">
        <w:rPr>
          <w:sz w:val="20"/>
          <w:szCs w:val="20"/>
        </w:rPr>
        <w:t xml:space="preserve">my, Biology and Histology </w:t>
      </w:r>
    </w:p>
    <w:p w14:paraId="4BB77A96" w14:textId="77777777" w:rsidR="00131D22" w:rsidRPr="00480DE8" w:rsidRDefault="003C3D63">
      <w:pPr>
        <w:pStyle w:val="Heading1"/>
        <w:rPr>
          <w:color w:val="000000" w:themeColor="text1"/>
        </w:rPr>
      </w:pPr>
      <w:r w:rsidRPr="00480DE8">
        <w:rPr>
          <w:color w:val="000000" w:themeColor="text1"/>
        </w:rPr>
        <w:t>Education</w:t>
      </w:r>
    </w:p>
    <w:p w14:paraId="58E699F8" w14:textId="0383EB30" w:rsidR="00131D22" w:rsidRDefault="003C3D63">
      <w:r>
        <w:t>• Bachelor's in Physics</w:t>
      </w:r>
      <w:r>
        <w:br/>
        <w:t xml:space="preserve">  University of Duhok, Kurdistan Region, Iraq – </w:t>
      </w:r>
      <w:r w:rsidR="00CA14CC">
        <w:t xml:space="preserve">  </w:t>
      </w:r>
      <w:r>
        <w:t>2000–2001</w:t>
      </w:r>
    </w:p>
    <w:p w14:paraId="21AD91E4" w14:textId="77777777" w:rsidR="00131D22" w:rsidRDefault="003C3D63">
      <w:r>
        <w:t>• Master's in Medical Physics</w:t>
      </w:r>
      <w:r>
        <w:br/>
        <w:t xml:space="preserve">  Sütçü Imam University, Turkey – 2012–2013</w:t>
      </w:r>
    </w:p>
    <w:p w14:paraId="1AC2A6A8" w14:textId="76E234A0" w:rsidR="00131D22" w:rsidRDefault="003C3D63">
      <w:r>
        <w:t>• Ph.D. in Medical Physics</w:t>
      </w:r>
      <w:r>
        <w:br/>
        <w:t xml:space="preserve">  University of Duhok, Kurdistan Region, Iraq – 2023–2024</w:t>
      </w:r>
    </w:p>
    <w:p w14:paraId="388031CE" w14:textId="77777777" w:rsidR="00131D22" w:rsidRPr="00C53381" w:rsidRDefault="003C3D63">
      <w:pPr>
        <w:pStyle w:val="Heading1"/>
        <w:rPr>
          <w:color w:val="000000" w:themeColor="text1"/>
        </w:rPr>
      </w:pPr>
      <w:r w:rsidRPr="00C53381">
        <w:rPr>
          <w:color w:val="000000" w:themeColor="text1"/>
        </w:rPr>
        <w:t>Languages</w:t>
      </w:r>
    </w:p>
    <w:p w14:paraId="29037D36" w14:textId="77777777" w:rsidR="00131D22" w:rsidRDefault="003C3D63">
      <w:r>
        <w:t>• Kurdish (Mother Tongue): Very Good</w:t>
      </w:r>
    </w:p>
    <w:p w14:paraId="05E73E23" w14:textId="77777777" w:rsidR="00131D22" w:rsidRDefault="003C3D63">
      <w:r>
        <w:t>• Arabic: Very Good</w:t>
      </w:r>
    </w:p>
    <w:p w14:paraId="13477D10" w14:textId="77777777" w:rsidR="00131D22" w:rsidRDefault="003C3D63">
      <w:r>
        <w:t>• English: Good</w:t>
      </w:r>
    </w:p>
    <w:p w14:paraId="38959911" w14:textId="77777777" w:rsidR="00131D22" w:rsidRPr="00C53381" w:rsidRDefault="003C3D63">
      <w:pPr>
        <w:pStyle w:val="Heading1"/>
        <w:rPr>
          <w:color w:val="000000" w:themeColor="text1"/>
        </w:rPr>
      </w:pPr>
      <w:r w:rsidRPr="00C53381">
        <w:rPr>
          <w:color w:val="000000" w:themeColor="text1"/>
        </w:rPr>
        <w:t>Computer Skills</w:t>
      </w:r>
    </w:p>
    <w:p w14:paraId="5E1DFB3D" w14:textId="77777777" w:rsidR="00131D22" w:rsidRDefault="003C3D63">
      <w:r>
        <w:t>• Microsoft Word – Very Good</w:t>
      </w:r>
    </w:p>
    <w:p w14:paraId="3F3C39BD" w14:textId="77777777" w:rsidR="00131D22" w:rsidRDefault="003C3D63">
      <w:r>
        <w:t>• Microsoft Excel – Very Good</w:t>
      </w:r>
    </w:p>
    <w:p w14:paraId="047FD4B1" w14:textId="77777777" w:rsidR="00131D22" w:rsidRDefault="003C3D63">
      <w:r>
        <w:t>• Microsoft PowerPoint – Very Good</w:t>
      </w:r>
    </w:p>
    <w:p w14:paraId="370F334A" w14:textId="77777777" w:rsidR="00131D22" w:rsidRPr="00C53381" w:rsidRDefault="003C3D63">
      <w:pPr>
        <w:pStyle w:val="Heading1"/>
        <w:rPr>
          <w:color w:val="000000" w:themeColor="text1"/>
        </w:rPr>
      </w:pPr>
      <w:r w:rsidRPr="00C53381">
        <w:rPr>
          <w:color w:val="000000" w:themeColor="text1"/>
        </w:rPr>
        <w:t>Undergraduate Teaching</w:t>
      </w:r>
    </w:p>
    <w:p w14:paraId="5D2F5F12" w14:textId="56FD1A76" w:rsidR="00131D22" w:rsidRDefault="003C3D63">
      <w:r>
        <w:t xml:space="preserve">• Medical Biophysics – College of Medicine, </w:t>
      </w:r>
      <w:r w:rsidR="00783C63">
        <w:t>1</w:t>
      </w:r>
      <w:r w:rsidR="00783C63" w:rsidRPr="00E169D7">
        <w:rPr>
          <w:vertAlign w:val="superscript"/>
        </w:rPr>
        <w:t>st</w:t>
      </w:r>
      <w:r w:rsidR="00E169D7">
        <w:t xml:space="preserve"> </w:t>
      </w:r>
      <w:r>
        <w:t>Stag</w:t>
      </w:r>
      <w:r w:rsidR="00E169D7">
        <w:t>e</w:t>
      </w:r>
      <w:r w:rsidR="00243D47">
        <w:t>.</w:t>
      </w:r>
      <w:r w:rsidR="00284373">
        <w:t>2001-202</w:t>
      </w:r>
      <w:r w:rsidR="00CC2750">
        <w:t>6</w:t>
      </w:r>
    </w:p>
    <w:p w14:paraId="780873ED" w14:textId="6518A603" w:rsidR="00243D47" w:rsidRDefault="003C3D63" w:rsidP="00082235">
      <w:r>
        <w:t xml:space="preserve">• Medical Biophysics – College of Dentistry, </w:t>
      </w:r>
      <w:r w:rsidR="00243D47">
        <w:t>1</w:t>
      </w:r>
      <w:r w:rsidR="00243D47" w:rsidRPr="00243D47">
        <w:rPr>
          <w:vertAlign w:val="superscript"/>
        </w:rPr>
        <w:t>st</w:t>
      </w:r>
      <w:r w:rsidR="00243D47">
        <w:t xml:space="preserve"> </w:t>
      </w:r>
      <w:r>
        <w:t>Stag</w:t>
      </w:r>
      <w:r w:rsidR="00243D47">
        <w:t>e.</w:t>
      </w:r>
      <w:r w:rsidR="005A7A90">
        <w:t xml:space="preserve"> 201</w:t>
      </w:r>
      <w:r w:rsidR="00737585">
        <w:t>3-</w:t>
      </w:r>
      <w:r w:rsidR="005A7A90">
        <w:t>202</w:t>
      </w:r>
      <w:r w:rsidR="00CC2750">
        <w:t>6</w:t>
      </w:r>
    </w:p>
    <w:p w14:paraId="43060C1A" w14:textId="56ED3A58" w:rsidR="00131D22" w:rsidRDefault="003C3D63" w:rsidP="007B0614">
      <w:r>
        <w:t xml:space="preserve">• Medical Biophysics – College of Pharmacy, </w:t>
      </w:r>
      <w:r w:rsidR="007B0614">
        <w:t>1</w:t>
      </w:r>
      <w:r w:rsidR="007B0614" w:rsidRPr="007B0614">
        <w:rPr>
          <w:vertAlign w:val="superscript"/>
        </w:rPr>
        <w:t>st</w:t>
      </w:r>
      <w:r w:rsidR="007B0614">
        <w:t xml:space="preserve"> </w:t>
      </w:r>
      <w:r>
        <w:t>Stage</w:t>
      </w:r>
      <w:r w:rsidR="007B0614">
        <w:t>.</w:t>
      </w:r>
      <w:r w:rsidR="001F0A90">
        <w:t xml:space="preserve"> 2014-202</w:t>
      </w:r>
      <w:r w:rsidR="00737585">
        <w:t>4</w:t>
      </w:r>
    </w:p>
    <w:p w14:paraId="5A0B0781" w14:textId="51A1784E" w:rsidR="007B0614" w:rsidRDefault="003C3D63" w:rsidP="007B0614">
      <w:r>
        <w:t>• Medical Biophysics – College of Health Sciences,  1</w:t>
      </w:r>
      <w:r w:rsidRPr="007B0614">
        <w:rPr>
          <w:vertAlign w:val="superscript"/>
        </w:rPr>
        <w:t>st</w:t>
      </w:r>
      <w:r w:rsidR="007B0614">
        <w:t xml:space="preserve"> stage </w:t>
      </w:r>
      <w:r w:rsidR="00082235">
        <w:t>.</w:t>
      </w:r>
      <w:r w:rsidR="00443156">
        <w:t>2</w:t>
      </w:r>
      <w:r w:rsidR="001F0A90">
        <w:t>02</w:t>
      </w:r>
      <w:r w:rsidR="00737585">
        <w:t>2</w:t>
      </w:r>
      <w:r w:rsidR="001F0A90">
        <w:t>-2025</w:t>
      </w:r>
    </w:p>
    <w:p w14:paraId="4B8BAB0E" w14:textId="77777777" w:rsidR="00131D22" w:rsidRPr="008F5EFA" w:rsidRDefault="003C3D63" w:rsidP="008F5EFA">
      <w:pPr>
        <w:pStyle w:val="Heading1"/>
        <w:rPr>
          <w:color w:val="000000" w:themeColor="text1"/>
        </w:rPr>
      </w:pPr>
      <w:r w:rsidRPr="008F5EFA">
        <w:rPr>
          <w:color w:val="000000" w:themeColor="text1"/>
        </w:rPr>
        <w:t>Subjects Able to Teach (Teaching Capabilities)</w:t>
      </w:r>
    </w:p>
    <w:p w14:paraId="482E1692" w14:textId="77777777" w:rsidR="00131D22" w:rsidRDefault="003C3D63">
      <w:r>
        <w:t>- Medical Biophysics</w:t>
      </w:r>
    </w:p>
    <w:p w14:paraId="2B24BAC1" w14:textId="0E1D6954" w:rsidR="00131D22" w:rsidRDefault="003C3D63">
      <w:r>
        <w:t>- Radiation Physics</w:t>
      </w:r>
      <w:r w:rsidR="002130E1">
        <w:t xml:space="preserve"> ( </w:t>
      </w:r>
      <w:r w:rsidR="000E4DD8">
        <w:t>Basics</w:t>
      </w:r>
      <w:r w:rsidR="002130E1">
        <w:t xml:space="preserve"> </w:t>
      </w:r>
      <w:r w:rsidR="000E4DD8">
        <w:t xml:space="preserve">of radiation) </w:t>
      </w:r>
    </w:p>
    <w:p w14:paraId="3B1D3E2D" w14:textId="77777777" w:rsidR="00131D22" w:rsidRDefault="003C3D63">
      <w:r>
        <w:t>- Medical Imaging Physics</w:t>
      </w:r>
    </w:p>
    <w:p w14:paraId="6BE729CC" w14:textId="77777777" w:rsidR="00131D22" w:rsidRDefault="003C3D63">
      <w:r>
        <w:t>- Radiation Dosimetry</w:t>
      </w:r>
    </w:p>
    <w:p w14:paraId="1E3B7511" w14:textId="77777777" w:rsidR="00131D22" w:rsidRDefault="003C3D63">
      <w:r>
        <w:t>- Radiation Protection</w:t>
      </w:r>
    </w:p>
    <w:p w14:paraId="6D077384" w14:textId="77777777" w:rsidR="00E53684" w:rsidRDefault="003C3D63" w:rsidP="00E53684">
      <w:r>
        <w:t>- Nuclear Medicine Physics</w:t>
      </w:r>
    </w:p>
    <w:p w14:paraId="4186EDDD" w14:textId="20C7D9FA" w:rsidR="00E53684" w:rsidRPr="00E53684" w:rsidRDefault="00E53684" w:rsidP="00E53684">
      <w:r>
        <w:t xml:space="preserve">- </w:t>
      </w:r>
      <w:r w:rsidR="003C3D63">
        <w:t>Radiobiology</w:t>
      </w:r>
      <w:r w:rsidR="005B6870">
        <w:rPr>
          <w:lang w:val="en-GB"/>
        </w:rPr>
        <w:t xml:space="preserve"> (</w:t>
      </w:r>
      <w:r w:rsidR="005B6870">
        <w:rPr>
          <w:rStyle w:val="s1"/>
        </w:rPr>
        <w:t>Biological Effects of Radiation</w:t>
      </w:r>
      <w:r w:rsidR="00265FAE">
        <w:rPr>
          <w:rStyle w:val="s1"/>
        </w:rPr>
        <w:t xml:space="preserve">, </w:t>
      </w:r>
      <w:r>
        <w:rPr>
          <w:rStyle w:val="s1"/>
        </w:rPr>
        <w:t>Interaction of Radiation with Living System</w:t>
      </w:r>
      <w:r w:rsidR="008F5EFA">
        <w:rPr>
          <w:rStyle w:val="s1"/>
        </w:rPr>
        <w:t>s…etc.)</w:t>
      </w:r>
    </w:p>
    <w:p w14:paraId="75C501FF" w14:textId="706000F0" w:rsidR="005B6870" w:rsidRPr="00265FAE" w:rsidRDefault="005B6870" w:rsidP="00265FAE"/>
    <w:p w14:paraId="220DC1D7" w14:textId="21EA9950" w:rsidR="00131D22" w:rsidRPr="005B6870" w:rsidRDefault="00131D22">
      <w:pPr>
        <w:rPr>
          <w:lang w:val="en-GB"/>
        </w:rPr>
      </w:pPr>
    </w:p>
    <w:p w14:paraId="790D2A3D" w14:textId="42EC82AA" w:rsidR="00131D22" w:rsidRDefault="00131D22"/>
    <w:sectPr w:rsidR="00131D2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B9554F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147C9B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7322862">
    <w:abstractNumId w:val="8"/>
  </w:num>
  <w:num w:numId="2" w16cid:durableId="420950182">
    <w:abstractNumId w:val="6"/>
  </w:num>
  <w:num w:numId="3" w16cid:durableId="43601808">
    <w:abstractNumId w:val="5"/>
  </w:num>
  <w:num w:numId="4" w16cid:durableId="2095586583">
    <w:abstractNumId w:val="4"/>
  </w:num>
  <w:num w:numId="5" w16cid:durableId="1885168549">
    <w:abstractNumId w:val="7"/>
  </w:num>
  <w:num w:numId="6" w16cid:durableId="759564496">
    <w:abstractNumId w:val="3"/>
  </w:num>
  <w:num w:numId="7" w16cid:durableId="925646863">
    <w:abstractNumId w:val="2"/>
  </w:num>
  <w:num w:numId="8" w16cid:durableId="1338580749">
    <w:abstractNumId w:val="1"/>
  </w:num>
  <w:num w:numId="9" w16cid:durableId="973679672">
    <w:abstractNumId w:val="0"/>
  </w:num>
  <w:num w:numId="10" w16cid:durableId="205994784">
    <w:abstractNumId w:val="9"/>
  </w:num>
  <w:num w:numId="11" w16cid:durableId="4885976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1"/>
  <w:proofState w:spelling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2235"/>
    <w:rsid w:val="000E4DD8"/>
    <w:rsid w:val="00131D22"/>
    <w:rsid w:val="001402F2"/>
    <w:rsid w:val="0015074B"/>
    <w:rsid w:val="0015355A"/>
    <w:rsid w:val="001F0A90"/>
    <w:rsid w:val="002130E1"/>
    <w:rsid w:val="00243D47"/>
    <w:rsid w:val="00265FAE"/>
    <w:rsid w:val="00284373"/>
    <w:rsid w:val="0029639D"/>
    <w:rsid w:val="00317793"/>
    <w:rsid w:val="00326F90"/>
    <w:rsid w:val="003C3D63"/>
    <w:rsid w:val="003E2AC2"/>
    <w:rsid w:val="00443156"/>
    <w:rsid w:val="00480DE8"/>
    <w:rsid w:val="005A7A90"/>
    <w:rsid w:val="005B6870"/>
    <w:rsid w:val="005D2DC3"/>
    <w:rsid w:val="00737585"/>
    <w:rsid w:val="00783C63"/>
    <w:rsid w:val="007B0614"/>
    <w:rsid w:val="007C514E"/>
    <w:rsid w:val="00882A6F"/>
    <w:rsid w:val="008F5EFA"/>
    <w:rsid w:val="00961967"/>
    <w:rsid w:val="009D1558"/>
    <w:rsid w:val="009E0044"/>
    <w:rsid w:val="00A60C94"/>
    <w:rsid w:val="00A71502"/>
    <w:rsid w:val="00AA1D8D"/>
    <w:rsid w:val="00B47730"/>
    <w:rsid w:val="00B92000"/>
    <w:rsid w:val="00BB4E60"/>
    <w:rsid w:val="00C41134"/>
    <w:rsid w:val="00C525AC"/>
    <w:rsid w:val="00C53381"/>
    <w:rsid w:val="00CA14CC"/>
    <w:rsid w:val="00CB0664"/>
    <w:rsid w:val="00CC2750"/>
    <w:rsid w:val="00D1332C"/>
    <w:rsid w:val="00E06ABA"/>
    <w:rsid w:val="00E169D7"/>
    <w:rsid w:val="00E53684"/>
    <w:rsid w:val="00EE6906"/>
    <w:rsid w:val="00FC1FC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6D65B2"/>
  <w14:defaultImageDpi w14:val="300"/>
  <w15:docId w15:val="{6895F08F-4412-9140-8DD9-FC2688B1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1">
    <w:name w:val="p1"/>
    <w:basedOn w:val="Normal"/>
    <w:rsid w:val="005B687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/>
    </w:rPr>
  </w:style>
  <w:style w:type="character" w:customStyle="1" w:styleId="s1">
    <w:name w:val="s1"/>
    <w:basedOn w:val="DefaultParagraphFont"/>
    <w:rsid w:val="005B6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haliz hussein</cp:lastModifiedBy>
  <cp:revision>2</cp:revision>
  <dcterms:created xsi:type="dcterms:W3CDTF">2026-07-05T09:12:00Z</dcterms:created>
  <dcterms:modified xsi:type="dcterms:W3CDTF">2026-07-05T09:12:00Z</dcterms:modified>
  <cp:category/>
</cp:coreProperties>
</file>